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C900" w14:textId="234B879A" w:rsidR="0092133E" w:rsidRPr="00DB1726" w:rsidRDefault="00384BFE" w:rsidP="0092133E">
      <w:pPr>
        <w:jc w:val="center"/>
        <w:rPr>
          <w:b/>
          <w:bCs/>
          <w:lang w:val="pt-BR"/>
        </w:rPr>
      </w:pPr>
      <w:r w:rsidRPr="00DB1726">
        <w:rPr>
          <w:lang w:val="pt-BR"/>
        </w:rPr>
        <w:br/>
      </w:r>
      <w:r w:rsidR="0092133E" w:rsidRPr="00DB1726">
        <w:rPr>
          <w:b/>
          <w:bCs/>
          <w:lang w:val="pt-BR"/>
        </w:rPr>
        <w:t>ANEXO I</w:t>
      </w:r>
    </w:p>
    <w:p w14:paraId="35F5EFDE" w14:textId="717236BC" w:rsidR="0092133E" w:rsidRPr="00DB1726" w:rsidRDefault="0092133E" w:rsidP="0092133E">
      <w:pPr>
        <w:jc w:val="both"/>
        <w:rPr>
          <w:lang w:val="pt-BR"/>
        </w:rPr>
      </w:pPr>
      <w:r w:rsidRPr="00DB1726">
        <w:rPr>
          <w:b/>
          <w:bCs/>
          <w:lang w:val="pt-BR"/>
        </w:rPr>
        <w:t>FORMULÁRIO DE INSCRIÇÃO -</w:t>
      </w:r>
      <w:r w:rsidRPr="00DB1726">
        <w:rPr>
          <w:lang w:val="pt-BR"/>
        </w:rPr>
        <w:t xml:space="preserve"> </w:t>
      </w:r>
      <w:r w:rsidRPr="00DB1726">
        <w:rPr>
          <w:b/>
          <w:bCs/>
          <w:lang w:val="pt-BR"/>
        </w:rPr>
        <w:t>EDITAL Nº 01/2026 – PROGRAMA ABEV SEM FRONTEIRAS</w:t>
      </w:r>
      <w:r w:rsidRPr="00DB1726">
        <w:rPr>
          <w:lang w:val="pt-BR"/>
        </w:rPr>
        <w:t xml:space="preserve"> - </w:t>
      </w:r>
      <w:r w:rsidRPr="00DB1726">
        <w:rPr>
          <w:b/>
          <w:bCs/>
          <w:lang w:val="pt-BR"/>
        </w:rPr>
        <w:t>Programa de Incentivo ao Desenvolvimento da Endocrinologia Brasileira - Participação em Eventos Científicos Internacionais</w:t>
      </w:r>
    </w:p>
    <w:p w14:paraId="47A21273" w14:textId="77777777" w:rsidR="0092133E" w:rsidRPr="00DB1726" w:rsidRDefault="0092133E" w:rsidP="0092133E">
      <w:pPr>
        <w:rPr>
          <w:lang w:val="pt-BR"/>
        </w:rPr>
      </w:pPr>
    </w:p>
    <w:p w14:paraId="2C3D0229" w14:textId="77777777" w:rsidR="00F419D2" w:rsidRPr="00DB1726" w:rsidRDefault="00384BFE">
      <w:pPr>
        <w:rPr>
          <w:lang w:val="pt-BR"/>
        </w:rPr>
      </w:pPr>
      <w:r w:rsidRPr="00DB1726">
        <w:rPr>
          <w:b/>
          <w:bCs/>
          <w:lang w:val="pt-BR"/>
        </w:rPr>
        <w:t>1. IDENTIFICAÇÃO DO CANDIDATO</w:t>
      </w:r>
      <w:r w:rsidRPr="00DB1726">
        <w:rPr>
          <w:b/>
          <w:bCs/>
          <w:lang w:val="pt-BR"/>
        </w:rPr>
        <w:br/>
      </w:r>
      <w:r w:rsidRPr="00DB1726">
        <w:rPr>
          <w:lang w:val="pt-BR"/>
        </w:rPr>
        <w:br/>
        <w:t>Nome completo:</w:t>
      </w:r>
      <w:r w:rsidRPr="00DB1726">
        <w:rPr>
          <w:lang w:val="pt-BR"/>
        </w:rPr>
        <w:br/>
        <w:t>CPF:</w:t>
      </w:r>
      <w:r w:rsidRPr="00DB1726">
        <w:rPr>
          <w:lang w:val="pt-BR"/>
        </w:rPr>
        <w:br/>
        <w:t>RG:</w:t>
      </w:r>
      <w:r w:rsidRPr="00DB1726">
        <w:rPr>
          <w:lang w:val="pt-BR"/>
        </w:rPr>
        <w:br/>
        <w:t>E-mail:</w:t>
      </w:r>
      <w:r w:rsidRPr="00DB1726">
        <w:rPr>
          <w:lang w:val="pt-BR"/>
        </w:rPr>
        <w:br/>
        <w:t>Telefone:</w:t>
      </w:r>
      <w:r w:rsidRPr="00DB1726">
        <w:rPr>
          <w:lang w:val="pt-BR"/>
        </w:rPr>
        <w:br/>
      </w:r>
      <w:r w:rsidRPr="00DB1726">
        <w:rPr>
          <w:lang w:val="pt-BR"/>
        </w:rPr>
        <w:br/>
        <w:t>Instituição de vínculo (se houver):</w:t>
      </w:r>
      <w:r w:rsidRPr="00DB1726">
        <w:rPr>
          <w:lang w:val="pt-BR"/>
        </w:rPr>
        <w:br/>
        <w:t>Cidade/Estado:</w:t>
      </w:r>
      <w:r w:rsidRPr="00DB1726">
        <w:rPr>
          <w:lang w:val="pt-BR"/>
        </w:rPr>
        <w:br/>
      </w:r>
    </w:p>
    <w:p w14:paraId="3B889C09" w14:textId="77777777" w:rsidR="00F419D2" w:rsidRPr="00DB1726" w:rsidRDefault="00384BFE">
      <w:pPr>
        <w:rPr>
          <w:lang w:val="pt-BR"/>
        </w:rPr>
      </w:pPr>
      <w:r w:rsidRPr="00DB1726">
        <w:rPr>
          <w:b/>
          <w:bCs/>
          <w:lang w:val="pt-BR"/>
        </w:rPr>
        <w:t>2. SITUAÇÃO ASSOCIATIVA</w:t>
      </w:r>
      <w:r w:rsidRPr="00DB1726">
        <w:rPr>
          <w:lang w:val="pt-BR"/>
        </w:rPr>
        <w:br/>
      </w:r>
      <w:r w:rsidRPr="00DB1726">
        <w:rPr>
          <w:lang w:val="pt-BR"/>
        </w:rPr>
        <w:br/>
        <w:t>Declaro que sou associado(a) regular da Associação Brasileira de Endocrinologia Veterinária (ABEV), encontrando-me em dia com minhas obrigações estatutárias e financeiras na data da inscrição neste Edital.</w:t>
      </w:r>
      <w:r w:rsidRPr="00DB1726">
        <w:rPr>
          <w:lang w:val="pt-BR"/>
        </w:rPr>
        <w:br/>
      </w:r>
      <w:r w:rsidRPr="00DB1726">
        <w:rPr>
          <w:lang w:val="pt-BR"/>
        </w:rPr>
        <w:br/>
        <w:t xml:space="preserve">( ) Sim </w:t>
      </w:r>
      <w:proofErr w:type="gramStart"/>
      <w:r w:rsidRPr="00DB1726">
        <w:rPr>
          <w:lang w:val="pt-BR"/>
        </w:rPr>
        <w:t xml:space="preserve">   (</w:t>
      </w:r>
      <w:proofErr w:type="gramEnd"/>
      <w:r w:rsidRPr="00DB1726">
        <w:rPr>
          <w:lang w:val="pt-BR"/>
        </w:rPr>
        <w:t xml:space="preserve"> ) Não</w:t>
      </w:r>
      <w:r w:rsidRPr="00DB1726">
        <w:rPr>
          <w:lang w:val="pt-BR"/>
        </w:rPr>
        <w:br/>
      </w:r>
    </w:p>
    <w:p w14:paraId="02D6E781" w14:textId="77777777" w:rsidR="00F419D2" w:rsidRPr="00DB1726" w:rsidRDefault="00384BFE">
      <w:pPr>
        <w:rPr>
          <w:lang w:val="pt-BR"/>
        </w:rPr>
      </w:pPr>
      <w:r w:rsidRPr="00DB1726">
        <w:rPr>
          <w:b/>
          <w:bCs/>
          <w:lang w:val="pt-BR"/>
        </w:rPr>
        <w:t>3. EVENTO(S) CIENTÍFICO(S) DE INTERESSE</w:t>
      </w:r>
      <w:r w:rsidRPr="00DB1726">
        <w:rPr>
          <w:lang w:val="pt-BR"/>
        </w:rPr>
        <w:br/>
      </w:r>
      <w:r w:rsidRPr="00DB1726">
        <w:rPr>
          <w:lang w:val="pt-BR"/>
        </w:rPr>
        <w:br/>
        <w:t>Indique abaixo o(s) evento(s) científico(s) internacional(</w:t>
      </w:r>
      <w:proofErr w:type="spellStart"/>
      <w:r w:rsidRPr="00DB1726">
        <w:rPr>
          <w:lang w:val="pt-BR"/>
        </w:rPr>
        <w:t>is</w:t>
      </w:r>
      <w:proofErr w:type="spellEnd"/>
      <w:r w:rsidRPr="00DB1726">
        <w:rPr>
          <w:lang w:val="pt-BR"/>
        </w:rPr>
        <w:t>) para o(s) qual(</w:t>
      </w:r>
      <w:proofErr w:type="spellStart"/>
      <w:r w:rsidRPr="00DB1726">
        <w:rPr>
          <w:lang w:val="pt-BR"/>
        </w:rPr>
        <w:t>is</w:t>
      </w:r>
      <w:proofErr w:type="spellEnd"/>
      <w:r w:rsidRPr="00DB1726">
        <w:rPr>
          <w:lang w:val="pt-BR"/>
        </w:rPr>
        <w:t>) pretende submeter resumo científico:</w:t>
      </w:r>
      <w:r w:rsidRPr="00DB1726">
        <w:rPr>
          <w:lang w:val="pt-BR"/>
        </w:rPr>
        <w:br/>
      </w:r>
      <w:r w:rsidRPr="00DB1726">
        <w:rPr>
          <w:lang w:val="pt-BR"/>
        </w:rPr>
        <w:br/>
        <w:t xml:space="preserve">( ) ACVIM </w:t>
      </w:r>
      <w:proofErr w:type="spellStart"/>
      <w:r w:rsidRPr="00DB1726">
        <w:rPr>
          <w:lang w:val="pt-BR"/>
        </w:rPr>
        <w:t>Forum</w:t>
      </w:r>
      <w:proofErr w:type="spellEnd"/>
      <w:r w:rsidRPr="00DB1726">
        <w:rPr>
          <w:lang w:val="pt-BR"/>
        </w:rPr>
        <w:t xml:space="preserve"> 2026 – 11 a 13 de junho de 2026 – Seattle, EUA</w:t>
      </w:r>
      <w:r w:rsidRPr="00DB1726">
        <w:rPr>
          <w:lang w:val="pt-BR"/>
        </w:rPr>
        <w:br/>
        <w:t>( ) ECVIM-CA 36th Annual Congress – 10 a 12 de setembro de 2026 – Berlim, Alemanha</w:t>
      </w:r>
      <w:r w:rsidRPr="00DB1726">
        <w:rPr>
          <w:lang w:val="pt-BR"/>
        </w:rPr>
        <w:br/>
      </w:r>
      <w:r w:rsidRPr="00DB1726">
        <w:rPr>
          <w:lang w:val="pt-BR"/>
        </w:rPr>
        <w:br/>
        <w:t>Declaro estar ciente de que posso indicar mais de um evento, porém, em caso de aprovação de resumo em mais de um, deverei optar por apenas um para fins de concessão do auxílio financeiro.</w:t>
      </w:r>
      <w:r w:rsidRPr="00DB1726">
        <w:rPr>
          <w:lang w:val="pt-BR"/>
        </w:rPr>
        <w:br/>
      </w:r>
    </w:p>
    <w:p w14:paraId="73D29497" w14:textId="77777777" w:rsidR="00DB1726" w:rsidRPr="00DB1726" w:rsidRDefault="00384BFE" w:rsidP="00DB1726">
      <w:pPr>
        <w:rPr>
          <w:lang w:val="pt-BR"/>
        </w:rPr>
      </w:pPr>
      <w:r w:rsidRPr="00DB1726">
        <w:rPr>
          <w:b/>
          <w:bCs/>
          <w:lang w:val="pt-BR"/>
        </w:rPr>
        <w:lastRenderedPageBreak/>
        <w:t>4. DECLARAÇÕES</w:t>
      </w:r>
      <w:r w:rsidRPr="00DB1726">
        <w:rPr>
          <w:lang w:val="pt-BR"/>
        </w:rPr>
        <w:br/>
      </w:r>
      <w:r w:rsidRPr="00DB1726">
        <w:rPr>
          <w:lang w:val="pt-BR"/>
        </w:rPr>
        <w:br/>
        <w:t>Declaro que:</w:t>
      </w:r>
    </w:p>
    <w:p w14:paraId="57354790" w14:textId="77777777" w:rsidR="00DB1726" w:rsidRDefault="00384BFE" w:rsidP="00DB1726">
      <w:pPr>
        <w:rPr>
          <w:lang w:val="pt-BR"/>
        </w:rPr>
      </w:pPr>
      <w:r w:rsidRPr="00DB1726">
        <w:rPr>
          <w:lang w:val="pt-BR"/>
        </w:rPr>
        <w:br/>
        <w:t xml:space="preserve">- </w:t>
      </w:r>
      <w:proofErr w:type="gramStart"/>
      <w:r w:rsidR="00DB1726" w:rsidRPr="00DB1726">
        <w:rPr>
          <w:lang w:val="pt-BR"/>
        </w:rPr>
        <w:t>a</w:t>
      </w:r>
      <w:proofErr w:type="gramEnd"/>
      <w:r w:rsidRPr="00DB1726">
        <w:rPr>
          <w:lang w:val="pt-BR"/>
        </w:rPr>
        <w:t xml:space="preserve"> inscrição neste Edital possui caráter declaratório;</w:t>
      </w:r>
      <w:r w:rsidRPr="00DB1726">
        <w:rPr>
          <w:lang w:val="pt-BR"/>
        </w:rPr>
        <w:br/>
        <w:t xml:space="preserve">- </w:t>
      </w:r>
      <w:r w:rsidR="00DB1726" w:rsidRPr="00DB1726">
        <w:rPr>
          <w:lang w:val="pt-BR"/>
        </w:rPr>
        <w:t>a</w:t>
      </w:r>
      <w:r w:rsidRPr="00DB1726">
        <w:rPr>
          <w:lang w:val="pt-BR"/>
        </w:rPr>
        <w:t xml:space="preserve"> concessão do auxílio financeiro está condicionada à aprovação do resumo científico;</w:t>
      </w:r>
      <w:r w:rsidRPr="00DB1726">
        <w:rPr>
          <w:lang w:val="pt-BR"/>
        </w:rPr>
        <w:br/>
        <w:t xml:space="preserve">- </w:t>
      </w:r>
      <w:r w:rsidR="00DB1726" w:rsidRPr="00DB1726">
        <w:rPr>
          <w:lang w:val="pt-BR"/>
        </w:rPr>
        <w:t>c</w:t>
      </w:r>
      <w:r w:rsidRPr="00DB1726">
        <w:rPr>
          <w:lang w:val="pt-BR"/>
        </w:rPr>
        <w:t>omprometo-me a cumprir os prazos e normas do(s) evento(s);</w:t>
      </w:r>
      <w:r w:rsidRPr="00DB1726">
        <w:rPr>
          <w:lang w:val="pt-BR"/>
        </w:rPr>
        <w:br/>
        <w:t xml:space="preserve">- </w:t>
      </w:r>
      <w:r w:rsidR="00DB1726" w:rsidRPr="00DB1726">
        <w:rPr>
          <w:lang w:val="pt-BR"/>
        </w:rPr>
        <w:t>l</w:t>
      </w:r>
      <w:r w:rsidRPr="00DB1726">
        <w:rPr>
          <w:lang w:val="pt-BR"/>
        </w:rPr>
        <w:t>i e aceito integralmente as regras do Edital.</w:t>
      </w:r>
    </w:p>
    <w:p w14:paraId="097BF85D" w14:textId="7DF23935" w:rsidR="00F419D2" w:rsidRPr="00DB1726" w:rsidRDefault="00384BFE" w:rsidP="00DB1726">
      <w:pPr>
        <w:jc w:val="both"/>
        <w:rPr>
          <w:b/>
          <w:bCs/>
          <w:lang w:val="pt-BR"/>
        </w:rPr>
      </w:pPr>
      <w:r w:rsidRPr="00DB1726">
        <w:rPr>
          <w:lang w:val="pt-BR"/>
        </w:rPr>
        <w:br/>
      </w:r>
      <w:r w:rsidR="00DB1726" w:rsidRPr="00DB1726">
        <w:rPr>
          <w:b/>
          <w:bCs/>
          <w:lang w:val="pt-BR"/>
        </w:rPr>
        <w:t>Declaro por fim que o</w:t>
      </w:r>
      <w:r w:rsidR="00DB1726" w:rsidRPr="00DB1726">
        <w:rPr>
          <w:b/>
          <w:bCs/>
          <w:lang w:val="pt-BR"/>
        </w:rPr>
        <w:t xml:space="preserve">s dados </w:t>
      </w:r>
      <w:r w:rsidR="00DB1726" w:rsidRPr="00DB1726">
        <w:rPr>
          <w:b/>
          <w:bCs/>
          <w:lang w:val="pt-BR"/>
        </w:rPr>
        <w:t xml:space="preserve">pessoais </w:t>
      </w:r>
      <w:r w:rsidR="00DB1726" w:rsidRPr="00DB1726">
        <w:rPr>
          <w:b/>
          <w:bCs/>
          <w:lang w:val="pt-BR"/>
        </w:rPr>
        <w:t xml:space="preserve">foram informados com a finalidade </w:t>
      </w:r>
      <w:r w:rsidR="00DB1726" w:rsidRPr="00DB1726">
        <w:rPr>
          <w:b/>
          <w:bCs/>
          <w:lang w:val="pt-BR"/>
        </w:rPr>
        <w:t>e</w:t>
      </w:r>
      <w:r w:rsidR="00DB1726" w:rsidRPr="00DB1726">
        <w:rPr>
          <w:b/>
          <w:bCs/>
          <w:lang w:val="pt-BR"/>
        </w:rPr>
        <w:t xml:space="preserve">specífica para participação do </w:t>
      </w:r>
      <w:r w:rsidR="00DB1726" w:rsidRPr="00DB1726">
        <w:rPr>
          <w:b/>
          <w:bCs/>
          <w:lang w:val="pt-BR"/>
        </w:rPr>
        <w:t xml:space="preserve">Edital nº. 01/2026 do Programa ABEV Sem Fronteiras </w:t>
      </w:r>
      <w:r w:rsidR="00DB1726" w:rsidRPr="00DB1726">
        <w:rPr>
          <w:b/>
          <w:bCs/>
          <w:lang w:val="pt-BR"/>
        </w:rPr>
        <w:t xml:space="preserve">e cumprimento de obrigações legais e </w:t>
      </w:r>
      <w:r w:rsidR="00DB1726" w:rsidRPr="00DB1726">
        <w:rPr>
          <w:b/>
          <w:bCs/>
          <w:lang w:val="pt-BR"/>
        </w:rPr>
        <w:t>estatutárias</w:t>
      </w:r>
      <w:r w:rsidR="00DB1726" w:rsidRPr="00DB1726">
        <w:rPr>
          <w:b/>
          <w:bCs/>
          <w:lang w:val="pt-BR"/>
        </w:rPr>
        <w:t xml:space="preserve">, estando ciente e de acordo com o tratamento de dados a ser realizado pela ABEV, bem como sua transferência à eventuais prestadores de serviços, prepostos, órgãos reguladores, e demais pessoas físicas ou jurídicas pertinentes ao </w:t>
      </w:r>
      <w:r w:rsidR="00DB1726">
        <w:rPr>
          <w:b/>
          <w:bCs/>
          <w:lang w:val="pt-BR"/>
        </w:rPr>
        <w:t>P</w:t>
      </w:r>
      <w:r w:rsidR="00DB1726" w:rsidRPr="00DB1726">
        <w:rPr>
          <w:b/>
          <w:bCs/>
          <w:lang w:val="pt-BR"/>
        </w:rPr>
        <w:t>rograma</w:t>
      </w:r>
      <w:r w:rsidR="00DB1726" w:rsidRPr="00DB1726">
        <w:rPr>
          <w:b/>
          <w:bCs/>
          <w:lang w:val="pt-BR"/>
        </w:rPr>
        <w:t>, comprometendo-se a ABEV a correta conservação de tais dados a partir das premissas da Lei Geral de Proteção de Dados.</w:t>
      </w:r>
    </w:p>
    <w:p w14:paraId="304BC7E6" w14:textId="77777777" w:rsidR="00DB1726" w:rsidRPr="00DB1726" w:rsidRDefault="00DB1726">
      <w:pPr>
        <w:rPr>
          <w:lang w:val="pt-BR"/>
        </w:rPr>
      </w:pPr>
    </w:p>
    <w:p w14:paraId="542A897D" w14:textId="77777777" w:rsidR="00DB1726" w:rsidRPr="00DB1726" w:rsidRDefault="00DB1726">
      <w:pPr>
        <w:rPr>
          <w:lang w:val="pt-BR"/>
        </w:rPr>
      </w:pPr>
    </w:p>
    <w:p w14:paraId="73F3B99D" w14:textId="189A963F" w:rsidR="00F419D2" w:rsidRPr="00DB1726" w:rsidRDefault="00384BFE">
      <w:pPr>
        <w:rPr>
          <w:lang w:val="pt-BR"/>
        </w:rPr>
      </w:pPr>
      <w:r w:rsidRPr="00DB1726">
        <w:rPr>
          <w:b/>
          <w:bCs/>
          <w:lang w:val="pt-BR"/>
        </w:rPr>
        <w:t>5. ASSINATURA</w:t>
      </w:r>
      <w:r w:rsidRPr="00DB1726">
        <w:rPr>
          <w:b/>
          <w:bCs/>
          <w:lang w:val="pt-BR"/>
        </w:rPr>
        <w:br/>
      </w:r>
      <w:r w:rsidRPr="00DB1726">
        <w:rPr>
          <w:lang w:val="pt-BR"/>
        </w:rPr>
        <w:br/>
        <w:t>Local e data:</w:t>
      </w:r>
      <w:r w:rsidRPr="00DB1726">
        <w:rPr>
          <w:lang w:val="pt-BR"/>
        </w:rPr>
        <w:br/>
      </w:r>
      <w:r w:rsidRPr="00DB1726">
        <w:rPr>
          <w:lang w:val="pt-BR"/>
        </w:rPr>
        <w:br/>
        <w:t>Assinatura do(a) candidato(a):</w:t>
      </w:r>
      <w:r w:rsidR="0092133E" w:rsidRPr="00DB1726">
        <w:rPr>
          <w:lang w:val="pt-BR"/>
        </w:rPr>
        <w:t xml:space="preserve"> ____________________________________________________________</w:t>
      </w:r>
      <w:r w:rsidRPr="00DB1726">
        <w:rPr>
          <w:lang w:val="pt-BR"/>
        </w:rPr>
        <w:br/>
        <w:t>Nome completo:</w:t>
      </w:r>
      <w:r w:rsidRPr="00DB1726">
        <w:rPr>
          <w:lang w:val="pt-BR"/>
        </w:rPr>
        <w:br/>
      </w:r>
    </w:p>
    <w:sectPr w:rsidR="00F419D2" w:rsidRPr="00DB172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4882" w14:textId="77777777" w:rsidR="00384BFE" w:rsidRDefault="00384BFE" w:rsidP="0092133E">
      <w:pPr>
        <w:spacing w:after="0" w:line="240" w:lineRule="auto"/>
      </w:pPr>
      <w:r>
        <w:separator/>
      </w:r>
    </w:p>
  </w:endnote>
  <w:endnote w:type="continuationSeparator" w:id="0">
    <w:p w14:paraId="3953984B" w14:textId="77777777" w:rsidR="00384BFE" w:rsidRDefault="00384BFE" w:rsidP="0092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394E" w14:textId="77777777" w:rsidR="00384BFE" w:rsidRDefault="00384BFE" w:rsidP="0092133E">
      <w:pPr>
        <w:spacing w:after="0" w:line="240" w:lineRule="auto"/>
      </w:pPr>
      <w:r>
        <w:separator/>
      </w:r>
    </w:p>
  </w:footnote>
  <w:footnote w:type="continuationSeparator" w:id="0">
    <w:p w14:paraId="64538181" w14:textId="77777777" w:rsidR="00384BFE" w:rsidRDefault="00384BFE" w:rsidP="00921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D1E7" w14:textId="3F02BC44" w:rsidR="0092133E" w:rsidRDefault="0092133E" w:rsidP="0092133E">
    <w:pPr>
      <w:pStyle w:val="Cabealho"/>
      <w:jc w:val="center"/>
    </w:pPr>
    <w:r>
      <w:rPr>
        <w:noProof/>
      </w:rPr>
      <w:drawing>
        <wp:inline distT="0" distB="0" distL="0" distR="0" wp14:anchorId="23E5F4F2" wp14:editId="47F29DDD">
          <wp:extent cx="609600" cy="611999"/>
          <wp:effectExtent l="0" t="0" r="0" b="0"/>
          <wp:docPr id="1607210287"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10287" name="Imagem 1" descr="Logotipo&#10;&#10;O conteúdo gerado por IA pode estar incorreto."/>
                  <pic:cNvPicPr/>
                </pic:nvPicPr>
                <pic:blipFill>
                  <a:blip r:embed="rId1"/>
                  <a:stretch>
                    <a:fillRect/>
                  </a:stretch>
                </pic:blipFill>
                <pic:spPr>
                  <a:xfrm>
                    <a:off x="0" y="0"/>
                    <a:ext cx="673228" cy="675878"/>
                  </a:xfrm>
                  <a:prstGeom prst="rect">
                    <a:avLst/>
                  </a:prstGeom>
                </pic:spPr>
              </pic:pic>
            </a:graphicData>
          </a:graphic>
        </wp:inline>
      </w:drawing>
    </w:r>
  </w:p>
  <w:p w14:paraId="347C6A1E" w14:textId="77777777" w:rsidR="0092133E" w:rsidRDefault="0092133E" w:rsidP="0092133E">
    <w:pPr>
      <w:pStyle w:val="Cabealho"/>
      <w:jc w:val="center"/>
    </w:pPr>
  </w:p>
  <w:p w14:paraId="7BA1B0C0" w14:textId="66FD5724" w:rsidR="0092133E" w:rsidRDefault="0092133E" w:rsidP="0092133E">
    <w:pPr>
      <w:pStyle w:val="Cabealho"/>
      <w:ind w:right="-7"/>
      <w:jc w:val="center"/>
    </w:pPr>
    <w:r>
      <w:t>ASSOCIAÇÃO BRASILEIRA DE ENDOCRINOLOGIA VETERINÁRIA</w:t>
    </w:r>
  </w:p>
  <w:p w14:paraId="40D3429C" w14:textId="77777777" w:rsidR="0092133E" w:rsidRDefault="009213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829442023">
    <w:abstractNumId w:val="8"/>
  </w:num>
  <w:num w:numId="2" w16cid:durableId="742990082">
    <w:abstractNumId w:val="6"/>
  </w:num>
  <w:num w:numId="3" w16cid:durableId="1949585056">
    <w:abstractNumId w:val="5"/>
  </w:num>
  <w:num w:numId="4" w16cid:durableId="1144157296">
    <w:abstractNumId w:val="4"/>
  </w:num>
  <w:num w:numId="5" w16cid:durableId="1759670814">
    <w:abstractNumId w:val="7"/>
  </w:num>
  <w:num w:numId="6" w16cid:durableId="213934904">
    <w:abstractNumId w:val="3"/>
  </w:num>
  <w:num w:numId="7" w16cid:durableId="990452255">
    <w:abstractNumId w:val="2"/>
  </w:num>
  <w:num w:numId="8" w16cid:durableId="1183935244">
    <w:abstractNumId w:val="1"/>
  </w:num>
  <w:num w:numId="9" w16cid:durableId="205646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E5B"/>
    <w:rsid w:val="0015074B"/>
    <w:rsid w:val="0029639D"/>
    <w:rsid w:val="00326F90"/>
    <w:rsid w:val="00384BFE"/>
    <w:rsid w:val="00462553"/>
    <w:rsid w:val="0092133E"/>
    <w:rsid w:val="00A67DCD"/>
    <w:rsid w:val="00AA1D8D"/>
    <w:rsid w:val="00B47730"/>
    <w:rsid w:val="00CB0664"/>
    <w:rsid w:val="00DB1726"/>
    <w:rsid w:val="00DF1422"/>
    <w:rsid w:val="00F419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C49B0"/>
  <w14:defaultImageDpi w14:val="300"/>
  <w15:docId w15:val="{94F60F3A-DEDA-8847-AD3E-32F427B9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Tatiane Palhari</cp:lastModifiedBy>
  <cp:revision>2</cp:revision>
  <dcterms:created xsi:type="dcterms:W3CDTF">2026-01-13T14:54:00Z</dcterms:created>
  <dcterms:modified xsi:type="dcterms:W3CDTF">2026-01-13T14:54:00Z</dcterms:modified>
  <cp:category/>
</cp:coreProperties>
</file>